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D4A35" w14:textId="77777777" w:rsidR="006A6333" w:rsidRDefault="00F10E35">
      <w:pPr>
        <w:pStyle w:val="Heading1"/>
      </w:pPr>
      <w:r>
        <w:t>North Pecos Water and Sanitation District</w:t>
      </w:r>
    </w:p>
    <w:p w14:paraId="1004A8C0" w14:textId="77777777" w:rsidR="006A6333" w:rsidRDefault="00F10E35">
      <w:pPr>
        <w:pStyle w:val="Heading2"/>
      </w:pPr>
      <w:r>
        <w:t>Final Request for Utility Billing</w:t>
      </w:r>
    </w:p>
    <w:p w14:paraId="1DCA8AE5" w14:textId="77777777" w:rsidR="006A6333" w:rsidRDefault="00F10E35">
      <w:r>
        <w:t>Instructions for Title Companies</w:t>
      </w:r>
      <w:r>
        <w:br/>
        <w:t>Please submit this form and all required information for a Final or Transfer Reading Request to:</w:t>
      </w:r>
      <w:r>
        <w:br/>
      </w:r>
      <w:r>
        <w:t>📧</w:t>
      </w:r>
      <w:r>
        <w:t xml:space="preserve"> ar@northpecoswater.org</w:t>
      </w:r>
      <w:r>
        <w:br/>
      </w:r>
      <w:r>
        <w:br/>
        <w:t xml:space="preserve">Requests must be </w:t>
      </w:r>
      <w:r>
        <w:t>submitted 2–3 business days prior to the closing date.</w:t>
      </w:r>
      <w:r>
        <w:br/>
      </w:r>
      <w:r>
        <w:br/>
        <w:t>Note: North Pecos Water and Sanitation District provides Water and Sewer services only.</w:t>
      </w:r>
    </w:p>
    <w:p w14:paraId="7E3F2F0E" w14:textId="77777777" w:rsidR="006A6333" w:rsidRDefault="00F10E35">
      <w:pPr>
        <w:pStyle w:val="Heading2"/>
      </w:pPr>
      <w:r>
        <w:t>Fees and Payment Responsibilities</w:t>
      </w:r>
    </w:p>
    <w:p w14:paraId="58FD314F" w14:textId="77777777" w:rsidR="006A6333" w:rsidRDefault="00F10E35">
      <w:r>
        <w:t>- A $125.00 transfer fee will be applied to the final request.</w:t>
      </w:r>
      <w:r>
        <w:br/>
        <w:t>- This fee is the responsibility of the seller.</w:t>
      </w:r>
      <w:r>
        <w:br/>
        <w:t>- The title company is responsible for informing the seller of any outstanding balances or fees due at closing.</w:t>
      </w:r>
      <w:r>
        <w:br/>
        <w:t>- Sellers should not make any payments after the final request is submitted. This includes auto pay.</w:t>
      </w:r>
      <w:r>
        <w:br/>
      </w:r>
      <w:r>
        <w:br/>
        <w:t>Ownership of the property will be transferred once the final payment and warranty deed are received.</w:t>
      </w:r>
    </w:p>
    <w:p w14:paraId="04597C0B" w14:textId="77777777" w:rsidR="006A6333" w:rsidRDefault="00F10E35">
      <w:pPr>
        <w:pStyle w:val="Heading2"/>
      </w:pPr>
      <w:r>
        <w:t>Final Reading Request Form</w:t>
      </w:r>
    </w:p>
    <w:p w14:paraId="77F86B63" w14:textId="77777777" w:rsidR="006A6333" w:rsidRDefault="00F10E35">
      <w:r>
        <w:t>Closing Date:</w:t>
      </w:r>
    </w:p>
    <w:p w14:paraId="103CBA6A" w14:textId="77777777" w:rsidR="006A6333" w:rsidRDefault="00F10E35">
      <w:r>
        <w:t>________________________________________</w:t>
      </w:r>
    </w:p>
    <w:p w14:paraId="04C83B52" w14:textId="77777777" w:rsidR="006A6333" w:rsidRDefault="00F10E35">
      <w:r>
        <w:t>Current Owner (Full Name):</w:t>
      </w:r>
    </w:p>
    <w:p w14:paraId="10985EDB" w14:textId="77777777" w:rsidR="006A6333" w:rsidRDefault="00F10E35">
      <w:r>
        <w:t>________________________________________</w:t>
      </w:r>
    </w:p>
    <w:p w14:paraId="407BB586" w14:textId="77777777" w:rsidR="006A6333" w:rsidRDefault="00F10E35">
      <w:r>
        <w:t>Service Property Address:</w:t>
      </w:r>
    </w:p>
    <w:p w14:paraId="64EFB7D5" w14:textId="77777777" w:rsidR="006A6333" w:rsidRDefault="00F10E35">
      <w:r>
        <w:t>________________________________________</w:t>
      </w:r>
    </w:p>
    <w:p w14:paraId="5B6C64A2" w14:textId="77777777" w:rsidR="006A6333" w:rsidRDefault="00F10E35">
      <w:r>
        <w:t>Street Address:</w:t>
      </w:r>
    </w:p>
    <w:p w14:paraId="685D7729" w14:textId="77777777" w:rsidR="006A6333" w:rsidRDefault="00F10E35">
      <w:r>
        <w:t>________________________________________</w:t>
      </w:r>
    </w:p>
    <w:p w14:paraId="64B157B4" w14:textId="77777777" w:rsidR="006A6333" w:rsidRDefault="00F10E35">
      <w:r>
        <w:t>City:</w:t>
      </w:r>
    </w:p>
    <w:p w14:paraId="027E7F3E" w14:textId="77777777" w:rsidR="006A6333" w:rsidRDefault="00F10E35">
      <w:r>
        <w:lastRenderedPageBreak/>
        <w:t>________________________________________</w:t>
      </w:r>
    </w:p>
    <w:p w14:paraId="49E421C0" w14:textId="77777777" w:rsidR="006A6333" w:rsidRDefault="00F10E35">
      <w:r>
        <w:t>State:</w:t>
      </w:r>
    </w:p>
    <w:p w14:paraId="4FEF8D61" w14:textId="77777777" w:rsidR="006A6333" w:rsidRDefault="00F10E35">
      <w:r>
        <w:t>________________________________________</w:t>
      </w:r>
    </w:p>
    <w:p w14:paraId="340FAFC9" w14:textId="77777777" w:rsidR="006A6333" w:rsidRDefault="00F10E35">
      <w:r>
        <w:t>ZIP Code:</w:t>
      </w:r>
    </w:p>
    <w:p w14:paraId="58D77AEC" w14:textId="77777777" w:rsidR="006A6333" w:rsidRDefault="00F10E35">
      <w:r>
        <w:t>________________________________________</w:t>
      </w:r>
    </w:p>
    <w:sectPr w:rsidR="006A633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77758161">
    <w:abstractNumId w:val="8"/>
  </w:num>
  <w:num w:numId="2" w16cid:durableId="2115785960">
    <w:abstractNumId w:val="6"/>
  </w:num>
  <w:num w:numId="3" w16cid:durableId="1250888438">
    <w:abstractNumId w:val="5"/>
  </w:num>
  <w:num w:numId="4" w16cid:durableId="720517891">
    <w:abstractNumId w:val="4"/>
  </w:num>
  <w:num w:numId="5" w16cid:durableId="483200017">
    <w:abstractNumId w:val="7"/>
  </w:num>
  <w:num w:numId="6" w16cid:durableId="89815998">
    <w:abstractNumId w:val="3"/>
  </w:num>
  <w:num w:numId="7" w16cid:durableId="1019576240">
    <w:abstractNumId w:val="2"/>
  </w:num>
  <w:num w:numId="8" w16cid:durableId="1702199141">
    <w:abstractNumId w:val="1"/>
  </w:num>
  <w:num w:numId="9" w16cid:durableId="147789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A6333"/>
    <w:rsid w:val="00AA1D8D"/>
    <w:rsid w:val="00B47730"/>
    <w:rsid w:val="00CB0664"/>
    <w:rsid w:val="00E81CC4"/>
    <w:rsid w:val="00F10E3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9C0913"/>
  <w14:defaultImageDpi w14:val="300"/>
  <w15:docId w15:val="{6D059D71-66A4-41FA-BADB-A738B7F1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Christine Friend</cp:lastModifiedBy>
  <cp:revision>2</cp:revision>
  <dcterms:created xsi:type="dcterms:W3CDTF">2025-05-13T21:19:00Z</dcterms:created>
  <dcterms:modified xsi:type="dcterms:W3CDTF">2025-05-13T21:19:00Z</dcterms:modified>
  <cp:category/>
</cp:coreProperties>
</file>